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penguin    </w:t>
      </w:r>
      <w:r>
        <w:t xml:space="preserve">   eagle    </w:t>
      </w:r>
      <w:r>
        <w:t xml:space="preserve">   whale    </w:t>
      </w:r>
      <w:r>
        <w:t xml:space="preserve">   walrus    </w:t>
      </w:r>
      <w:r>
        <w:t xml:space="preserve">   dolphin    </w:t>
      </w:r>
      <w:r>
        <w:t xml:space="preserve">   polar bear    </w:t>
      </w:r>
      <w:r>
        <w:t xml:space="preserve">   leopard    </w:t>
      </w:r>
      <w:r>
        <w:t xml:space="preserve">   ostrich    </w:t>
      </w:r>
      <w:r>
        <w:t xml:space="preserve">   hippopotamus    </w:t>
      </w:r>
      <w:r>
        <w:t xml:space="preserve">   cheetah    </w:t>
      </w:r>
      <w:r>
        <w:t xml:space="preserve">   zebra    </w:t>
      </w:r>
      <w:r>
        <w:t xml:space="preserve">   giraffe    </w:t>
      </w:r>
      <w:r>
        <w:t xml:space="preserve">   tiger    </w:t>
      </w:r>
      <w:r>
        <w:t xml:space="preserve">   sea lion    </w:t>
      </w:r>
      <w:r>
        <w:t xml:space="preserve">   jelly fish    </w:t>
      </w:r>
      <w:r>
        <w:t xml:space="preserve">   shark    </w:t>
      </w:r>
      <w:r>
        <w:t xml:space="preserve">   octopus    </w:t>
      </w:r>
      <w:r>
        <w:t xml:space="preserve">   monkey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2021-10-11T01:19:58Z</dcterms:created>
  <dcterms:modified xsi:type="dcterms:W3CDTF">2021-10-11T01:19:58Z</dcterms:modified>
</cp:coreProperties>
</file>