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adaptable    </w:t>
      </w:r>
      <w:r>
        <w:t xml:space="preserve">   air    </w:t>
      </w:r>
      <w:r>
        <w:t xml:space="preserve">   camouflage    </w:t>
      </w:r>
      <w:r>
        <w:t xml:space="preserve">   carnivore    </w:t>
      </w:r>
      <w:r>
        <w:t xml:space="preserve">   cold-blooded    </w:t>
      </w:r>
      <w:r>
        <w:t xml:space="preserve">   freshwater    </w:t>
      </w:r>
      <w:r>
        <w:t xml:space="preserve">   gill    </w:t>
      </w:r>
      <w:r>
        <w:t xml:space="preserve">   habitat    </w:t>
      </w:r>
      <w:r>
        <w:t xml:space="preserve">   herbivore    </w:t>
      </w:r>
      <w:r>
        <w:t xml:space="preserve">   land    </w:t>
      </w:r>
      <w:r>
        <w:t xml:space="preserve">   nocturnal    </w:t>
      </w:r>
      <w:r>
        <w:t xml:space="preserve">   omnivore    </w:t>
      </w:r>
      <w:r>
        <w:t xml:space="preserve">   predator    </w:t>
      </w:r>
      <w:r>
        <w:t xml:space="preserve">   saltwater    </w:t>
      </w:r>
      <w:r>
        <w:t xml:space="preserve">   scales    </w:t>
      </w:r>
      <w:r>
        <w:t xml:space="preserve">   sense    </w:t>
      </w:r>
      <w:r>
        <w:t xml:space="preserve">   species    </w:t>
      </w:r>
      <w:r>
        <w:t xml:space="preserve">   vertebrates    </w:t>
      </w:r>
      <w:r>
        <w:t xml:space="preserve">   warm-blooded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2021-10-12T13:55:31Z</dcterms:created>
  <dcterms:modified xsi:type="dcterms:W3CDTF">2021-10-12T13:55:31Z</dcterms:modified>
</cp:coreProperties>
</file>