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penguin    </w:t>
      </w:r>
      <w:r>
        <w:t xml:space="preserve">   eagle    </w:t>
      </w:r>
      <w:r>
        <w:t xml:space="preserve">   bird    </w:t>
      </w:r>
      <w:r>
        <w:t xml:space="preserve">   camel    </w:t>
      </w:r>
      <w:r>
        <w:t xml:space="preserve">   giraffe    </w:t>
      </w:r>
      <w:r>
        <w:t xml:space="preserve">   pig    </w:t>
      </w:r>
      <w:r>
        <w:t xml:space="preserve">   dog    </w:t>
      </w:r>
      <w:r>
        <w:t xml:space="preserve">   cow    </w:t>
      </w:r>
      <w:r>
        <w:t xml:space="preserve">   leopard    </w:t>
      </w:r>
      <w:r>
        <w:t xml:space="preserve">   turtle    </w:t>
      </w:r>
      <w:r>
        <w:t xml:space="preserve">   zebra    </w:t>
      </w:r>
      <w:r>
        <w:t xml:space="preserve">   tiger    </w:t>
      </w:r>
      <w:r>
        <w:t xml:space="preserve">   elephant    </w:t>
      </w:r>
      <w:r>
        <w:t xml:space="preserve">   horse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2021-10-11T01:22:52Z</dcterms:created>
  <dcterms:modified xsi:type="dcterms:W3CDTF">2021-10-11T01:22:52Z</dcterms:modified>
</cp:coreProperties>
</file>