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Dolphins    </w:t>
      </w:r>
      <w:r>
        <w:t xml:space="preserve">   Black bear    </w:t>
      </w:r>
      <w:r>
        <w:t xml:space="preserve">   Panda bear    </w:t>
      </w:r>
      <w:r>
        <w:t xml:space="preserve">   Pomeranian    </w:t>
      </w:r>
      <w:r>
        <w:t xml:space="preserve">   Hippo    </w:t>
      </w:r>
      <w:r>
        <w:t xml:space="preserve">   Snake    </w:t>
      </w:r>
      <w:r>
        <w:t xml:space="preserve">   chipmunks    </w:t>
      </w:r>
      <w:r>
        <w:t xml:space="preserve">   Elephant    </w:t>
      </w:r>
      <w:r>
        <w:t xml:space="preserve">   Cougar    </w:t>
      </w:r>
      <w:r>
        <w:t xml:space="preserve">   Jaguar    </w:t>
      </w:r>
      <w:r>
        <w:t xml:space="preserve">   Kola    </w:t>
      </w:r>
      <w:r>
        <w:t xml:space="preserve">   Giraffe    </w:t>
      </w:r>
      <w:r>
        <w:t xml:space="preserve">   Robin    </w:t>
      </w:r>
      <w:r>
        <w:t xml:space="preserve">   Blue Jays    </w:t>
      </w:r>
      <w:r>
        <w:t xml:space="preserve">   Husky    </w:t>
      </w:r>
      <w:r>
        <w:t xml:space="preserve">   cheetah    </w:t>
      </w:r>
      <w:r>
        <w:t xml:space="preserve">   Monkey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