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goldfish    </w:t>
      </w:r>
      <w:r>
        <w:t xml:space="preserve">   hamster    </w:t>
      </w:r>
      <w:r>
        <w:t xml:space="preserve">   lizard    </w:t>
      </w:r>
      <w:r>
        <w:t xml:space="preserve">   puppy    </w:t>
      </w:r>
      <w:r>
        <w:t xml:space="preserve">   kitten    </w:t>
      </w:r>
      <w:r>
        <w:t xml:space="preserve">   cat    </w:t>
      </w:r>
      <w:r>
        <w:t xml:space="preserve">   kangaroo    </w:t>
      </w:r>
      <w:r>
        <w:t xml:space="preserve">   bear    </w:t>
      </w:r>
      <w:r>
        <w:t xml:space="preserve">   koala    </w:t>
      </w:r>
      <w:r>
        <w:t xml:space="preserve">   horse    </w:t>
      </w:r>
      <w:r>
        <w:t xml:space="preserve">   cougar    </w:t>
      </w:r>
      <w:r>
        <w:t xml:space="preserve">   dog    </w:t>
      </w:r>
      <w:r>
        <w:t xml:space="preserve">   tiger    </w:t>
      </w:r>
      <w:r>
        <w:t xml:space="preserve">   lion    </w:t>
      </w:r>
      <w:r>
        <w:t xml:space="preserve">   pony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2021-10-11T01:20:10Z</dcterms:created>
  <dcterms:modified xsi:type="dcterms:W3CDTF">2021-10-11T01:20:10Z</dcterms:modified>
</cp:coreProperties>
</file>