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KCEICNH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TOORSER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AITBBR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MUSOE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UCNORIN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LAEPENHT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MNKEOY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AGEEL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KSARH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GOANAOKR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ENOIGP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APNDA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KCEPOAC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OAOCNRC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ARZIDL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2021-10-11T01:18:40Z</dcterms:created>
  <dcterms:modified xsi:type="dcterms:W3CDTF">2021-10-11T01:18:40Z</dcterms:modified>
</cp:coreProperties>
</file>