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bongo    </w:t>
      </w:r>
      <w:r>
        <w:t xml:space="preserve">   gibbon    </w:t>
      </w:r>
      <w:r>
        <w:t xml:space="preserve">   monkey    </w:t>
      </w:r>
      <w:r>
        <w:t xml:space="preserve">   dog    </w:t>
      </w:r>
      <w:r>
        <w:t xml:space="preserve">   cat    </w:t>
      </w:r>
      <w:r>
        <w:t xml:space="preserve">   shark    </w:t>
      </w:r>
      <w:r>
        <w:t xml:space="preserve">   octopus    </w:t>
      </w:r>
      <w:r>
        <w:t xml:space="preserve">   whale    </w:t>
      </w:r>
      <w:r>
        <w:t xml:space="preserve">   chimpanzee    </w:t>
      </w:r>
      <w:r>
        <w:t xml:space="preserve">   african wild dog    </w:t>
      </w:r>
      <w:r>
        <w:t xml:space="preserve">   possum    </w:t>
      </w:r>
      <w:r>
        <w:t xml:space="preserve">   giraffe    </w:t>
      </w:r>
      <w:r>
        <w:t xml:space="preserve">   caterpillar    </w:t>
      </w:r>
      <w:r>
        <w:t xml:space="preserve">   pelican    </w:t>
      </w:r>
      <w:r>
        <w:t xml:space="preserve">   cassowary    </w:t>
      </w:r>
      <w:r>
        <w:t xml:space="preserve">   brumby    </w:t>
      </w:r>
      <w:r>
        <w:t xml:space="preserve">   wallaby    </w:t>
      </w:r>
      <w:r>
        <w:t xml:space="preserve">   unicorn    </w:t>
      </w:r>
      <w:r>
        <w:t xml:space="preserve">   moose    </w:t>
      </w:r>
      <w:r>
        <w:t xml:space="preserve">   bilby    </w:t>
      </w:r>
      <w:r>
        <w:t xml:space="preserve">   sugar glider    </w:t>
      </w:r>
      <w:r>
        <w:t xml:space="preserve">   wombat    </w:t>
      </w:r>
      <w:r>
        <w:t xml:space="preserve">   platypus    </w:t>
      </w:r>
      <w:r>
        <w:t xml:space="preserve">   kangaroo    </w:t>
      </w:r>
      <w:r>
        <w:t xml:space="preserve">   cockatoo    </w:t>
      </w:r>
      <w:r>
        <w:t xml:space="preserve">   hippopotamus    </w:t>
      </w:r>
      <w:r>
        <w:t xml:space="preserve">   otter    </w:t>
      </w:r>
      <w:r>
        <w:t xml:space="preserve">   polar bear    </w:t>
      </w:r>
      <w:r>
        <w:t xml:space="preserve">   panda    </w:t>
      </w:r>
      <w:r>
        <w:t xml:space="preserve">   gorilla    </w:t>
      </w:r>
      <w:r>
        <w:t xml:space="preserve">   ape    </w:t>
      </w:r>
      <w:r>
        <w:t xml:space="preserve">   orangutan    </w:t>
      </w:r>
      <w:r>
        <w:t xml:space="preserve">   sheep    </w:t>
      </w:r>
      <w:r>
        <w:t xml:space="preserve">   pig    </w:t>
      </w:r>
      <w:r>
        <w:t xml:space="preserve">   cobra    </w:t>
      </w:r>
      <w:r>
        <w:t xml:space="preserve">   mamba    </w:t>
      </w:r>
      <w:r>
        <w:t xml:space="preserve">   camel    </w:t>
      </w:r>
      <w:r>
        <w:t xml:space="preserve">   springbok    </w:t>
      </w:r>
      <w:r>
        <w:t xml:space="preserve">   okapi    </w:t>
      </w:r>
      <w:r>
        <w:t xml:space="preserve">   muskox    </w:t>
      </w:r>
      <w:r>
        <w:t xml:space="preserve">   cougar    </w:t>
      </w:r>
      <w:r>
        <w:t xml:space="preserve">   puma    </w:t>
      </w:r>
      <w:r>
        <w:t xml:space="preserve">   meerkat    </w:t>
      </w:r>
      <w:r>
        <w:t xml:space="preserve">   zebra    </w:t>
      </w:r>
      <w:r>
        <w:t xml:space="preserve">   elephant    </w:t>
      </w:r>
      <w:r>
        <w:t xml:space="preserve">   Lionness    </w:t>
      </w:r>
      <w:r>
        <w:t xml:space="preserve">   bison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2021-10-29T03:51:06Z</dcterms:created>
  <dcterms:modified xsi:type="dcterms:W3CDTF">2021-10-29T03:51:06Z</dcterms:modified>
</cp:coreProperties>
</file>