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yorkshire    </w:t>
      </w:r>
      <w:r>
        <w:t xml:space="preserve">   xeme    </w:t>
      </w:r>
      <w:r>
        <w:t xml:space="preserve">   viper    </w:t>
      </w:r>
      <w:r>
        <w:t xml:space="preserve">   unicorn    </w:t>
      </w:r>
      <w:r>
        <w:t xml:space="preserve">   tiger    </w:t>
      </w:r>
      <w:r>
        <w:t xml:space="preserve">   quail    </w:t>
      </w:r>
      <w:r>
        <w:t xml:space="preserve">   parrot    </w:t>
      </w:r>
      <w:r>
        <w:t xml:space="preserve">   newt    </w:t>
      </w:r>
      <w:r>
        <w:t xml:space="preserve">   zebra    </w:t>
      </w:r>
      <w:r>
        <w:t xml:space="preserve">   whale    </w:t>
      </w:r>
      <w:r>
        <w:t xml:space="preserve">   octopus    </w:t>
      </w:r>
      <w:r>
        <w:t xml:space="preserve">   kangaroo    </w:t>
      </w:r>
      <w:r>
        <w:t xml:space="preserve">   jaguar    </w:t>
      </w:r>
      <w:r>
        <w:t xml:space="preserve">   iguana    </w:t>
      </w:r>
      <w:r>
        <w:t xml:space="preserve">   horse    </w:t>
      </w:r>
      <w:r>
        <w:t xml:space="preserve">   gorilla    </w:t>
      </w:r>
      <w:r>
        <w:t xml:space="preserve">   frog    </w:t>
      </w:r>
      <w:r>
        <w:t xml:space="preserve">   elephant    </w:t>
      </w:r>
      <w:r>
        <w:t xml:space="preserve">   monkey    </w:t>
      </w:r>
      <w:r>
        <w:t xml:space="preserve">   leopard    </w:t>
      </w:r>
      <w:r>
        <w:t xml:space="preserve">   rabbit    </w:t>
      </w:r>
      <w:r>
        <w:t xml:space="preserve">   bever    </w:t>
      </w:r>
      <w:r>
        <w:t xml:space="preserve">   alligator    </w:t>
      </w:r>
      <w:r>
        <w:t xml:space="preserve">   shark    </w:t>
      </w:r>
      <w:r>
        <w:t xml:space="preserve">   cheetah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2021-10-11T01:20:12Z</dcterms:created>
  <dcterms:modified xsi:type="dcterms:W3CDTF">2021-10-11T01:20:12Z</dcterms:modified>
</cp:coreProperties>
</file>