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Monkey    </w:t>
      </w:r>
      <w:r>
        <w:t xml:space="preserve">   Tadpole    </w:t>
      </w:r>
      <w:r>
        <w:t xml:space="preserve">   Dog    </w:t>
      </w:r>
      <w:r>
        <w:t xml:space="preserve">   Cat    </w:t>
      </w:r>
      <w:r>
        <w:t xml:space="preserve">   Elephant    </w:t>
      </w:r>
      <w:r>
        <w:t xml:space="preserve">   Ant    </w:t>
      </w:r>
      <w:r>
        <w:t xml:space="preserve">   Zebra    </w:t>
      </w:r>
      <w:r>
        <w:t xml:space="preserve">   Ladybug    </w:t>
      </w:r>
      <w:r>
        <w:t xml:space="preserve">   Reptile    </w:t>
      </w:r>
      <w:r>
        <w:t xml:space="preserve">   Orca    </w:t>
      </w:r>
      <w:r>
        <w:t xml:space="preserve">   Jellyfish    </w:t>
      </w:r>
      <w:r>
        <w:t xml:space="preserve">   Octopus    </w:t>
      </w:r>
      <w:r>
        <w:t xml:space="preserve">   Turtle    </w:t>
      </w:r>
      <w:r>
        <w:t xml:space="preserve">   Frog    </w:t>
      </w:r>
      <w:r>
        <w:t xml:space="preserve">   Marsupial    </w:t>
      </w:r>
      <w:r>
        <w:t xml:space="preserve">   Mammals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2021-10-31T03:38:59Z</dcterms:created>
  <dcterms:modified xsi:type="dcterms:W3CDTF">2021-10-31T03:38:59Z</dcterms:modified>
</cp:coreProperties>
</file>