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cow    </w:t>
      </w:r>
      <w:r>
        <w:t xml:space="preserve">   pig    </w:t>
      </w:r>
      <w:r>
        <w:t xml:space="preserve">   mule    </w:t>
      </w:r>
      <w:r>
        <w:t xml:space="preserve">   wolf    </w:t>
      </w:r>
      <w:r>
        <w:t xml:space="preserve">   octopi    </w:t>
      </w:r>
      <w:r>
        <w:t xml:space="preserve">   lynx    </w:t>
      </w:r>
      <w:r>
        <w:t xml:space="preserve">   women    </w:t>
      </w:r>
      <w:r>
        <w:t xml:space="preserve">   men    </w:t>
      </w:r>
      <w:r>
        <w:t xml:space="preserve">   lion    </w:t>
      </w:r>
      <w:r>
        <w:t xml:space="preserve">   tiger    </w:t>
      </w:r>
      <w:r>
        <w:t xml:space="preserve">   human    </w:t>
      </w:r>
      <w:r>
        <w:t xml:space="preserve">   monkey    </w:t>
      </w:r>
      <w:r>
        <w:t xml:space="preserve">   donkey    </w:t>
      </w:r>
      <w:r>
        <w:t xml:space="preserve">   horse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2021-11-02T03:44:04Z</dcterms:created>
  <dcterms:modified xsi:type="dcterms:W3CDTF">2021-11-02T03:44:04Z</dcterms:modified>
</cp:coreProperties>
</file>