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Adder    </w:t>
      </w:r>
      <w:r>
        <w:t xml:space="preserve">   Baboon    </w:t>
      </w:r>
      <w:r>
        <w:t xml:space="preserve">   Bat    </w:t>
      </w:r>
      <w:r>
        <w:t xml:space="preserve">   Bee    </w:t>
      </w:r>
      <w:r>
        <w:t xml:space="preserve">   Beetle    </w:t>
      </w:r>
      <w:r>
        <w:t xml:space="preserve">   Butterfly    </w:t>
      </w:r>
      <w:r>
        <w:t xml:space="preserve">   Caddisfly    </w:t>
      </w:r>
      <w:r>
        <w:t xml:space="preserve">   Chat    </w:t>
      </w:r>
      <w:r>
        <w:t xml:space="preserve">   Cheetah    </w:t>
      </w:r>
      <w:r>
        <w:t xml:space="preserve">   Cisticola    </w:t>
      </w:r>
      <w:r>
        <w:t xml:space="preserve">   Cobra    </w:t>
      </w:r>
      <w:r>
        <w:t xml:space="preserve">   Cockroach    </w:t>
      </w:r>
      <w:r>
        <w:t xml:space="preserve">   Crane    </w:t>
      </w:r>
      <w:r>
        <w:t xml:space="preserve">   Cricket    </w:t>
      </w:r>
      <w:r>
        <w:t xml:space="preserve">   Cuckoo    </w:t>
      </w:r>
      <w:r>
        <w:t xml:space="preserve">   Dragonfly    </w:t>
      </w:r>
      <w:r>
        <w:t xml:space="preserve">   Eagle    </w:t>
      </w:r>
      <w:r>
        <w:t xml:space="preserve">   Egg Eater    </w:t>
      </w:r>
      <w:r>
        <w:t xml:space="preserve">   Elephant    </w:t>
      </w:r>
      <w:r>
        <w:t xml:space="preserve">   Falcon    </w:t>
      </w:r>
      <w:r>
        <w:t xml:space="preserve">   Flea    </w:t>
      </w:r>
      <w:r>
        <w:t xml:space="preserve">   Grasshopper    </w:t>
      </w:r>
      <w:r>
        <w:t xml:space="preserve">   Hare    </w:t>
      </w:r>
      <w:r>
        <w:t xml:space="preserve">   Hoopoe    </w:t>
      </w:r>
      <w:r>
        <w:t xml:space="preserve">   Hyrax    </w:t>
      </w:r>
      <w:r>
        <w:t xml:space="preserve">   Jackal    </w:t>
      </w:r>
      <w:r>
        <w:t xml:space="preserve">   Kestrel    </w:t>
      </w:r>
      <w:r>
        <w:t xml:space="preserve">   Kite    </w:t>
      </w:r>
      <w:r>
        <w:t xml:space="preserve">   Korhaan    </w:t>
      </w:r>
      <w:r>
        <w:t xml:space="preserve">   Kudu    </w:t>
      </w:r>
      <w:r>
        <w:t xml:space="preserve">   Lapwing    </w:t>
      </w:r>
      <w:r>
        <w:t xml:space="preserve">   Lark    </w:t>
      </w:r>
      <w:r>
        <w:t xml:space="preserve">   Leopard    </w:t>
      </w:r>
      <w:r>
        <w:t xml:space="preserve">   Lion    </w:t>
      </w:r>
      <w:r>
        <w:t xml:space="preserve">   Locust    </w:t>
      </w:r>
      <w:r>
        <w:t xml:space="preserve">   Longclaw    </w:t>
      </w:r>
      <w:r>
        <w:t xml:space="preserve">   Mayfly    </w:t>
      </w:r>
      <w:r>
        <w:t xml:space="preserve">   Mole    </w:t>
      </w:r>
      <w:r>
        <w:t xml:space="preserve">   Mongoose    </w:t>
      </w:r>
      <w:r>
        <w:t xml:space="preserve">   Mosquito    </w:t>
      </w:r>
      <w:r>
        <w:t xml:space="preserve">   Moth    </w:t>
      </w:r>
      <w:r>
        <w:t xml:space="preserve">   Nyala    </w:t>
      </w:r>
      <w:r>
        <w:t xml:space="preserve">   Oriole    </w:t>
      </w:r>
      <w:r>
        <w:t xml:space="preserve">   Oryx    </w:t>
      </w:r>
      <w:r>
        <w:t xml:space="preserve">   Otter    </w:t>
      </w:r>
      <w:r>
        <w:t xml:space="preserve">   Pipit    </w:t>
      </w:r>
      <w:r>
        <w:t xml:space="preserve">   Rhinoceros    </w:t>
      </w:r>
      <w:r>
        <w:t xml:space="preserve">   Rinkhals    </w:t>
      </w:r>
      <w:r>
        <w:t xml:space="preserve">   Roller    </w:t>
      </w:r>
      <w:r>
        <w:t xml:space="preserve">   Serval    </w:t>
      </w:r>
      <w:r>
        <w:t xml:space="preserve">   Skaapsteker    </w:t>
      </w:r>
      <w:r>
        <w:t xml:space="preserve">   Springhare    </w:t>
      </w:r>
      <w:r>
        <w:t xml:space="preserve">   Springtail    </w:t>
      </w:r>
      <w:r>
        <w:t xml:space="preserve">   Swallow    </w:t>
      </w:r>
      <w:r>
        <w:t xml:space="preserve">   Swift    </w:t>
      </w:r>
      <w:r>
        <w:t xml:space="preserve">   Thrush    </w:t>
      </w:r>
      <w:r>
        <w:t xml:space="preserve">   Tick    </w:t>
      </w:r>
      <w:r>
        <w:t xml:space="preserve">   Wasp    </w:t>
      </w:r>
      <w:r>
        <w:t xml:space="preserve">   Weaver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2021-11-05T03:51:07Z</dcterms:created>
  <dcterms:modified xsi:type="dcterms:W3CDTF">2021-11-05T03:51:07Z</dcterms:modified>
</cp:coreProperties>
</file>