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shoot silk, I have eight eyes, and I am usually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small with a pink tail, and cats like to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honey, I have long claws and I hate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chase cats, I am a 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swing in trees, I love bananas, and I have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slither and hiss, and swallow mice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small, and I have lots of little spines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pink, short, and I have a stubby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bird, I have big eyes, and I hunt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small with fur, I have long ears, I like to twich my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swim and have four legs, I am big and grey, I have a HUGE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brown with antlers and I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look like a unicorn and I live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suck blood, I am an insect, I am afraid of bug repellant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_____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clean myself, I attack mice and birds and I go to the bathrom in a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2021-10-11T01:17:55Z</dcterms:created>
  <dcterms:modified xsi:type="dcterms:W3CDTF">2021-10-11T01:17:55Z</dcterms:modified>
</cp:coreProperties>
</file>