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long neck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 national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8 legs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trunk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Builds a dam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Swings from the trees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 in a tank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beak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wooly coat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horn in the middle of its nose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Says MEOW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the jungle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2021-10-11T01:17:58Z</dcterms:created>
  <dcterms:modified xsi:type="dcterms:W3CDTF">2021-10-11T01:17:58Z</dcterms:modified>
</cp:coreProperties>
</file>