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antelope    </w:t>
      </w:r>
      <w:r>
        <w:t xml:space="preserve">   baboon    </w:t>
      </w:r>
      <w:r>
        <w:t xml:space="preserve">   bear    </w:t>
      </w:r>
      <w:r>
        <w:t xml:space="preserve">   cougar    </w:t>
      </w:r>
      <w:r>
        <w:t xml:space="preserve">   cow    </w:t>
      </w:r>
      <w:r>
        <w:t xml:space="preserve">   dinosaur    </w:t>
      </w:r>
      <w:r>
        <w:t xml:space="preserve">   duck    </w:t>
      </w:r>
      <w:r>
        <w:t xml:space="preserve">   elephant    </w:t>
      </w:r>
      <w:r>
        <w:t xml:space="preserve">   elk    </w:t>
      </w:r>
      <w:r>
        <w:t xml:space="preserve">   giraffe    </w:t>
      </w:r>
      <w:r>
        <w:t xml:space="preserve">   goat    </w:t>
      </w:r>
      <w:r>
        <w:t xml:space="preserve">   gorilla    </w:t>
      </w:r>
      <w:r>
        <w:t xml:space="preserve">   horse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poodle    </w:t>
      </w:r>
      <w:r>
        <w:t xml:space="preserve">   racoon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2021-10-11T01:19:48Z</dcterms:created>
  <dcterms:modified xsi:type="dcterms:W3CDTF">2021-10-11T01:19:48Z</dcterms:modified>
</cp:coreProperties>
</file>