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Ant    </w:t>
      </w:r>
      <w:r>
        <w:t xml:space="preserve">   Bee    </w:t>
      </w:r>
      <w:r>
        <w:t xml:space="preserve">   Cat    </w:t>
      </w:r>
      <w:r>
        <w:t xml:space="preserve">   Chinchilla    </w:t>
      </w:r>
      <w:r>
        <w:t xml:space="preserve">   Deer    </w:t>
      </w:r>
      <w:r>
        <w:t xml:space="preserve">   Dog    </w:t>
      </w:r>
      <w:r>
        <w:t xml:space="preserve">   Elephant    </w:t>
      </w:r>
      <w:r>
        <w:t xml:space="preserve">   Fish    </w:t>
      </w:r>
      <w:r>
        <w:t xml:space="preserve">   Fox    </w:t>
      </w:r>
      <w:r>
        <w:t xml:space="preserve">   Gecko    </w:t>
      </w:r>
      <w:r>
        <w:t xml:space="preserve">   Gerbil    </w:t>
      </w:r>
      <w:r>
        <w:t xml:space="preserve">   Giraffe    </w:t>
      </w:r>
      <w:r>
        <w:t xml:space="preserve">   Gorilla    </w:t>
      </w:r>
      <w:r>
        <w:t xml:space="preserve">   Hamster    </w:t>
      </w:r>
      <w:r>
        <w:t xml:space="preserve">   Kangaroo    </w:t>
      </w:r>
      <w:r>
        <w:t xml:space="preserve">   Lion    </w:t>
      </w:r>
      <w:r>
        <w:t xml:space="preserve">   Llama    </w:t>
      </w:r>
      <w:r>
        <w:t xml:space="preserve">   Monkey    </w:t>
      </w:r>
      <w:r>
        <w:t xml:space="preserve">   Moose    </w:t>
      </w:r>
      <w:r>
        <w:t xml:space="preserve">   Mouse    </w:t>
      </w:r>
      <w:r>
        <w:t xml:space="preserve">   Octopus    </w:t>
      </w:r>
      <w:r>
        <w:t xml:space="preserve">   Owl    </w:t>
      </w:r>
      <w:r>
        <w:t xml:space="preserve">   Plankton    </w:t>
      </w:r>
      <w:r>
        <w:t xml:space="preserve">   Shamoo    </w:t>
      </w:r>
      <w:r>
        <w:t xml:space="preserve">   Shark    </w:t>
      </w:r>
      <w:r>
        <w:t xml:space="preserve">   Tarantula    </w:t>
      </w:r>
      <w:r>
        <w:t xml:space="preserve">   Tiger    </w:t>
      </w:r>
      <w:r>
        <w:t xml:space="preserve">   Vulture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2021-10-11T01:19:50Z</dcterms:created>
  <dcterms:modified xsi:type="dcterms:W3CDTF">2021-10-11T01:19:50Z</dcterms:modified>
</cp:coreProperties>
</file>