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ELEPHANT    </w:t>
      </w:r>
      <w:r>
        <w:t xml:space="preserve">   EAGLE    </w:t>
      </w:r>
      <w:r>
        <w:t xml:space="preserve">   DRAGON    </w:t>
      </w:r>
      <w:r>
        <w:t xml:space="preserve">   DOVE    </w:t>
      </w:r>
      <w:r>
        <w:t xml:space="preserve">   DEER    </w:t>
      </w:r>
      <w:r>
        <w:t xml:space="preserve">   CHEETAH    </w:t>
      </w:r>
      <w:r>
        <w:t xml:space="preserve">   BEE    </w:t>
      </w:r>
      <w:r>
        <w:t xml:space="preserve">   SNAKE    </w:t>
      </w:r>
      <w:r>
        <w:t xml:space="preserve">   SHARK    </w:t>
      </w:r>
      <w:r>
        <w:t xml:space="preserve">   SEALION    </w:t>
      </w:r>
      <w:r>
        <w:t xml:space="preserve">   SEAL    </w:t>
      </w:r>
      <w:r>
        <w:t xml:space="preserve">   CAT    </w:t>
      </w:r>
      <w:r>
        <w:t xml:space="preserve">   CATFISH    </w:t>
      </w:r>
      <w:r>
        <w:t xml:space="preserve">   DUCK    </w:t>
      </w:r>
      <w:r>
        <w:t xml:space="preserve">   FOX    </w:t>
      </w:r>
      <w:r>
        <w:t xml:space="preserve">   DOG    </w:t>
      </w:r>
      <w:r>
        <w:t xml:space="preserve">   TIGER    </w:t>
      </w:r>
      <w:r>
        <w:t xml:space="preserve">   PIG    </w:t>
      </w:r>
      <w:r>
        <w:t xml:space="preserve">   SWAN    </w:t>
      </w:r>
      <w:r>
        <w:t xml:space="preserve">   SPIDER    </w:t>
      </w:r>
      <w:r>
        <w:t xml:space="preserve">   WILDCAT    </w:t>
      </w:r>
      <w:r>
        <w:t xml:space="preserve">   PARROT    </w:t>
      </w:r>
      <w:r>
        <w:t xml:space="preserve">   LION    </w:t>
      </w:r>
      <w:r>
        <w:t xml:space="preserve">   PANDA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2021-10-11T01:20:20Z</dcterms:created>
  <dcterms:modified xsi:type="dcterms:W3CDTF">2021-10-11T01:20:20Z</dcterms:modified>
</cp:coreProperties>
</file>