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owl    </w:t>
      </w:r>
      <w:r>
        <w:t xml:space="preserve">   squirrel    </w:t>
      </w:r>
      <w:r>
        <w:t xml:space="preserve">   mouse    </w:t>
      </w:r>
      <w:r>
        <w:t xml:space="preserve">   bear    </w:t>
      </w:r>
      <w:r>
        <w:t xml:space="preserve">   buffalo    </w:t>
      </w:r>
      <w:r>
        <w:t xml:space="preserve">   panther    </w:t>
      </w:r>
      <w:r>
        <w:t xml:space="preserve">   lizard    </w:t>
      </w:r>
      <w:r>
        <w:t xml:space="preserve">   lion    </w:t>
      </w:r>
      <w:r>
        <w:t xml:space="preserve">   panda    </w:t>
      </w:r>
      <w:r>
        <w:t xml:space="preserve">   kangaroo    </w:t>
      </w:r>
      <w:r>
        <w:t xml:space="preserve">   camel    </w:t>
      </w:r>
      <w:r>
        <w:t xml:space="preserve">   tiger    </w:t>
      </w:r>
      <w:r>
        <w:t xml:space="preserve">   emu    </w:t>
      </w:r>
      <w:r>
        <w:t xml:space="preserve">   hyena    </w:t>
      </w:r>
      <w:r>
        <w:t xml:space="preserve">   chicken    </w:t>
      </w:r>
      <w:r>
        <w:t xml:space="preserve">   bird    </w:t>
      </w:r>
      <w:r>
        <w:t xml:space="preserve">   koala    </w:t>
      </w:r>
      <w:r>
        <w:t xml:space="preserve">   sloth    </w:t>
      </w:r>
      <w:r>
        <w:t xml:space="preserve">   gorilla    </w:t>
      </w:r>
      <w:r>
        <w:t xml:space="preserve">   snake    </w:t>
      </w:r>
      <w:r>
        <w:t xml:space="preserve">   pig    </w:t>
      </w:r>
      <w:r>
        <w:t xml:space="preserve">   hamster    </w:t>
      </w:r>
      <w:r>
        <w:t xml:space="preserve">   dog    </w:t>
      </w:r>
      <w:r>
        <w:t xml:space="preserve">   cat    </w:t>
      </w:r>
      <w:r>
        <w:t xml:space="preserve">   bunny    </w:t>
      </w:r>
      <w:r>
        <w:t xml:space="preserve">   horse    </w:t>
      </w:r>
      <w:r>
        <w:t xml:space="preserve">   butterfly    </w:t>
      </w:r>
      <w:r>
        <w:t xml:space="preserve">   ladybug    </w:t>
      </w:r>
      <w:r>
        <w:t xml:space="preserve">   ant    </w:t>
      </w:r>
      <w:r>
        <w:t xml:space="preserve">   elephant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2021-12-05T03:28:49Z</dcterms:created>
  <dcterms:modified xsi:type="dcterms:W3CDTF">2021-12-05T03:28:49Z</dcterms:modified>
</cp:coreProperties>
</file>