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big ears and likes to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likes to eat carrots and sugar cubes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animal that has one horn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loves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moving and has a shell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Striped animal that looks like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say this animal has nine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the cold and waddles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animal has a very long neck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them with the sheep and it has horns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grey with one big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2022-08-22T21:59:04Z</dcterms:created>
  <dcterms:modified xsi:type="dcterms:W3CDTF">2022-08-22T21:59:04Z</dcterms:modified>
</cp:coreProperties>
</file>