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Crocodile    </w:t>
      </w:r>
      <w:r>
        <w:t xml:space="preserve">   Frog    </w:t>
      </w:r>
      <w:r>
        <w:t xml:space="preserve">   Cow    </w:t>
      </w:r>
      <w:r>
        <w:t xml:space="preserve">   Cheetah    </w:t>
      </w:r>
      <w:r>
        <w:t xml:space="preserve">   Chicken    </w:t>
      </w:r>
      <w:r>
        <w:t xml:space="preserve">   Caterpillar    </w:t>
      </w:r>
      <w:r>
        <w:t xml:space="preserve">   Camel    </w:t>
      </w:r>
      <w:r>
        <w:t xml:space="preserve">   Butterfly    </w:t>
      </w:r>
      <w:r>
        <w:t xml:space="preserve">   Spider    </w:t>
      </w:r>
      <w:r>
        <w:t xml:space="preserve">   Bird    </w:t>
      </w:r>
      <w:r>
        <w:t xml:space="preserve">   Beaver    </w:t>
      </w:r>
      <w:r>
        <w:t xml:space="preserve">   Bat    </w:t>
      </w:r>
      <w:r>
        <w:t xml:space="preserve">   Shark    </w:t>
      </w:r>
      <w:r>
        <w:t xml:space="preserve">   Owl    </w:t>
      </w:r>
      <w:r>
        <w:t xml:space="preserve">   Badger    </w:t>
      </w:r>
      <w:r>
        <w:t xml:space="preserve">   Bear    </w:t>
      </w:r>
      <w:r>
        <w:t xml:space="preserve">   Elephant    </w:t>
      </w:r>
      <w:r>
        <w:t xml:space="preserve">   Fox    </w:t>
      </w:r>
      <w:r>
        <w:t xml:space="preserve">   Antelope    </w:t>
      </w:r>
      <w:r>
        <w:t xml:space="preserve">   Ant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2021-10-11T01:20:33Z</dcterms:created>
  <dcterms:modified xsi:type="dcterms:W3CDTF">2021-10-11T01:20:33Z</dcterms:modified>
</cp:coreProperties>
</file>