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Alligator    </w:t>
      </w:r>
      <w:r>
        <w:t xml:space="preserve">   Buffalo    </w:t>
      </w:r>
      <w:r>
        <w:t xml:space="preserve">   Cat    </w:t>
      </w:r>
      <w:r>
        <w:t xml:space="preserve">   Cow    </w:t>
      </w:r>
      <w:r>
        <w:t xml:space="preserve">   Crocodile    </w:t>
      </w:r>
      <w:r>
        <w:t xml:space="preserve">   Dinosaur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Fish    </w:t>
      </w:r>
      <w:r>
        <w:t xml:space="preserve">   Goat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2021-10-11T01:20:35Z</dcterms:created>
  <dcterms:modified xsi:type="dcterms:W3CDTF">2021-10-11T01:20:35Z</dcterms:modified>
</cp:coreProperties>
</file>