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lives in the Antarctic?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stands with one leg?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fastest land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sly and slick?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black and white stripes on its body?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has an appetite for bamboo?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stores nuts in its mouth?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has a long neck?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has tusks?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always hops around?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2021-10-11T01:18:04Z</dcterms:created>
  <dcterms:modified xsi:type="dcterms:W3CDTF">2021-10-11T01:18:04Z</dcterms:modified>
</cp:coreProperties>
</file>