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Fish    </w:t>
      </w:r>
      <w:r>
        <w:t xml:space="preserve">   Kitten    </w:t>
      </w:r>
      <w:r>
        <w:t xml:space="preserve">   Lion    </w:t>
      </w:r>
      <w:r>
        <w:t xml:space="preserve">   Manatee    </w:t>
      </w:r>
      <w:r>
        <w:t xml:space="preserve">   Panda    </w:t>
      </w:r>
      <w:r>
        <w:t xml:space="preserve">   Puppies    </w:t>
      </w:r>
      <w:r>
        <w:t xml:space="preserve">   Shark    </w:t>
      </w:r>
      <w:r>
        <w:t xml:space="preserve">   Tiger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2021-10-11T01:18:24Z</dcterms:created>
  <dcterms:modified xsi:type="dcterms:W3CDTF">2021-10-11T01:18:24Z</dcterms:modified>
</cp:coreProperties>
</file>