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Whale    </w:t>
      </w:r>
      <w:r>
        <w:t xml:space="preserve">   Polar bear    </w:t>
      </w:r>
      <w:r>
        <w:t xml:space="preserve">   Penguin    </w:t>
      </w:r>
      <w:r>
        <w:t xml:space="preserve">   Chameleon    </w:t>
      </w:r>
      <w:r>
        <w:t xml:space="preserve">   Panda    </w:t>
      </w:r>
      <w:r>
        <w:t xml:space="preserve">   Yak    </w:t>
      </w:r>
      <w:r>
        <w:t xml:space="preserve">   Lion    </w:t>
      </w:r>
      <w:r>
        <w:t xml:space="preserve">   Cheetah    </w:t>
      </w:r>
      <w:r>
        <w:t xml:space="preserve">   Cat    </w:t>
      </w:r>
      <w:r>
        <w:t xml:space="preserve">   Dog    </w:t>
      </w:r>
      <w:r>
        <w:t xml:space="preserve">   Giraffe    </w:t>
      </w:r>
      <w:r>
        <w:t xml:space="preserve">   Buffalo    </w:t>
      </w:r>
      <w:r>
        <w:t xml:space="preserve">   Flamingo    </w:t>
      </w:r>
      <w:r>
        <w:t xml:space="preserve">   Ostrich    </w:t>
      </w:r>
      <w:r>
        <w:t xml:space="preserve">   Hippopotamus    </w:t>
      </w:r>
      <w:r>
        <w:t xml:space="preserve">   Rhino    </w:t>
      </w:r>
      <w:r>
        <w:t xml:space="preserve">   Eagle    </w:t>
      </w:r>
      <w:r>
        <w:t xml:space="preserve">   Kangaroo    </w:t>
      </w:r>
      <w:r>
        <w:t xml:space="preserve">   Elephant    </w:t>
      </w:r>
      <w:r>
        <w:t xml:space="preserve">   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2021-10-11T01:20:54Z</dcterms:created>
  <dcterms:modified xsi:type="dcterms:W3CDTF">2021-10-11T01:20:54Z</dcterms:modified>
</cp:coreProperties>
</file>