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bear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echidna    </w:t>
      </w:r>
      <w:r>
        <w:t xml:space="preserve">   elephant    </w:t>
      </w:r>
      <w:r>
        <w:t xml:space="preserve">   emu    </w:t>
      </w:r>
      <w:r>
        <w:t xml:space="preserve">   fox    </w:t>
      </w:r>
      <w:r>
        <w:t xml:space="preserve">   goat    </w:t>
      </w:r>
      <w:r>
        <w:t xml:space="preserve">   goose    </w:t>
      </w:r>
      <w:r>
        <w:t xml:space="preserve">   hippo    </w:t>
      </w:r>
      <w:r>
        <w:t xml:space="preserve">   horse    </w:t>
      </w:r>
      <w:r>
        <w:t xml:space="preserve">   kangaroo    </w:t>
      </w:r>
      <w:r>
        <w:t xml:space="preserve">   koala    </w:t>
      </w:r>
      <w:r>
        <w:t xml:space="preserve">   kookaburra    </w:t>
      </w:r>
      <w:r>
        <w:t xml:space="preserve">   lion    </w:t>
      </w:r>
      <w:r>
        <w:t xml:space="preserve">   monkey    </w:t>
      </w:r>
      <w:r>
        <w:t xml:space="preserve">   panda    </w:t>
      </w:r>
      <w:r>
        <w:t xml:space="preserve">   penguin    </w:t>
      </w:r>
      <w:r>
        <w:t xml:space="preserve">   pig    </w:t>
      </w:r>
      <w:r>
        <w:t xml:space="preserve">   platypus    </w:t>
      </w:r>
      <w:r>
        <w:t xml:space="preserve">   possum    </w:t>
      </w:r>
      <w:r>
        <w:t xml:space="preserve">   raccoon    </w:t>
      </w:r>
      <w:r>
        <w:t xml:space="preserve">   shark    </w:t>
      </w:r>
      <w:r>
        <w:t xml:space="preserve">   squirrel    </w:t>
      </w:r>
      <w:r>
        <w:t xml:space="preserve">   tiger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2021-10-11T01:20:56Z</dcterms:created>
  <dcterms:modified xsi:type="dcterms:W3CDTF">2021-10-11T01:20:56Z</dcterms:modified>
</cp:coreProperties>
</file>