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armadillo    </w:t>
      </w:r>
      <w:r>
        <w:t xml:space="preserve">   bear    </w:t>
      </w:r>
      <w:r>
        <w:t xml:space="preserve">   bird    </w:t>
      </w:r>
      <w:r>
        <w:t xml:space="preserve">   buffalo    </w:t>
      </w:r>
      <w:r>
        <w:t xml:space="preserve">   camel    </w:t>
      </w:r>
      <w:r>
        <w:t xml:space="preserve">   cat    </w:t>
      </w:r>
      <w:r>
        <w:t xml:space="preserve">   coyote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earthworm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iguana    </w:t>
      </w:r>
      <w:r>
        <w:t xml:space="preserve">   jaguar    </w:t>
      </w:r>
      <w:r>
        <w:t xml:space="preserve">   kangaroo    </w:t>
      </w:r>
      <w:r>
        <w:t xml:space="preserve">   leopard    </w:t>
      </w:r>
      <w:r>
        <w:t xml:space="preserve">   lizard    </w:t>
      </w:r>
      <w:r>
        <w:t xml:space="preserve">   monkey    </w:t>
      </w:r>
      <w:r>
        <w:t xml:space="preserve">   mosquito    </w:t>
      </w:r>
      <w:r>
        <w:t xml:space="preserve">   mouse    </w:t>
      </w:r>
      <w:r>
        <w:t xml:space="preserve">   octopus    </w:t>
      </w:r>
      <w:r>
        <w:t xml:space="preserve">   panther    </w:t>
      </w:r>
      <w:r>
        <w:t xml:space="preserve">   parrot    </w:t>
      </w:r>
      <w:r>
        <w:t xml:space="preserve">   pelican    </w:t>
      </w:r>
      <w:r>
        <w:t xml:space="preserve">   penguin    </w:t>
      </w:r>
      <w:r>
        <w:t xml:space="preserve">   python    </w:t>
      </w:r>
      <w:r>
        <w:t xml:space="preserve">   scorpion    </w:t>
      </w:r>
      <w:r>
        <w:t xml:space="preserve">   turkey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2021-10-11T01:21:02Z</dcterms:created>
  <dcterms:modified xsi:type="dcterms:W3CDTF">2021-10-11T01:21:02Z</dcterms:modified>
</cp:coreProperties>
</file>