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gnat    </w:t>
      </w:r>
      <w:r>
        <w:t xml:space="preserve">   giraffe    </w:t>
      </w:r>
      <w:r>
        <w:t xml:space="preserve">   cheetah    </w:t>
      </w:r>
      <w:r>
        <w:t xml:space="preserve">   chicken    </w:t>
      </w:r>
      <w:r>
        <w:t xml:space="preserve">   duck     </w:t>
      </w:r>
      <w:r>
        <w:t xml:space="preserve">   camel    </w:t>
      </w:r>
      <w:r>
        <w:t xml:space="preserve">   slug    </w:t>
      </w:r>
      <w:r>
        <w:t xml:space="preserve">   bug    </w:t>
      </w:r>
      <w:r>
        <w:t xml:space="preserve">   turtle    </w:t>
      </w:r>
      <w:r>
        <w:t xml:space="preserve">   snake    </w:t>
      </w:r>
      <w:r>
        <w:t xml:space="preserve">   goose    </w:t>
      </w:r>
      <w:r>
        <w:t xml:space="preserve">   jellyfish    </w:t>
      </w:r>
      <w:r>
        <w:t xml:space="preserve">   clam    </w:t>
      </w:r>
      <w:r>
        <w:t xml:space="preserve">   seal    </w:t>
      </w:r>
      <w:r>
        <w:t xml:space="preserve">   eel    </w:t>
      </w:r>
      <w:r>
        <w:t xml:space="preserve">   dinosaur    </w:t>
      </w:r>
      <w:r>
        <w:t xml:space="preserve">   bear    </w:t>
      </w:r>
      <w:r>
        <w:t xml:space="preserve">   worm    </w:t>
      </w:r>
      <w:r>
        <w:t xml:space="preserve">   snail    </w:t>
      </w:r>
      <w:r>
        <w:t xml:space="preserve">   swan    </w:t>
      </w:r>
      <w:r>
        <w:t xml:space="preserve">   elephant    </w:t>
      </w:r>
      <w:r>
        <w:t xml:space="preserve">   tiger    </w:t>
      </w:r>
      <w:r>
        <w:t xml:space="preserve">   lion    </w:t>
      </w:r>
      <w:r>
        <w:t xml:space="preserve">   parrot    </w:t>
      </w:r>
      <w:r>
        <w:t xml:space="preserve">   quail    </w:t>
      </w:r>
      <w:r>
        <w:t xml:space="preserve">   bat    </w:t>
      </w:r>
      <w:r>
        <w:t xml:space="preserve">   llama    </w:t>
      </w:r>
      <w:r>
        <w:t xml:space="preserve">   bird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2021-10-11T01:18:32Z</dcterms:created>
  <dcterms:modified xsi:type="dcterms:W3CDTF">2021-10-11T01:18:32Z</dcterms:modified>
</cp:coreProperties>
</file>