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rabbit    </w:t>
      </w:r>
      <w:r>
        <w:t xml:space="preserve">   bunny    </w:t>
      </w:r>
      <w:r>
        <w:t xml:space="preserve">   bearded Dragon    </w:t>
      </w:r>
      <w:r>
        <w:t xml:space="preserve">   animal    </w:t>
      </w: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guinea Pig    </w:t>
      </w:r>
      <w:r>
        <w:t xml:space="preserve">   hamster    </w:t>
      </w:r>
      <w:r>
        <w:t xml:space="preserve">   horse    </w:t>
      </w:r>
      <w:r>
        <w:t xml:space="preserve">   lamb    </w:t>
      </w:r>
      <w:r>
        <w:t xml:space="preserve">   parrot    </w:t>
      </w:r>
      <w:r>
        <w:t xml:space="preserve">   pig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2021-10-11T01:19:24Z</dcterms:created>
  <dcterms:modified xsi:type="dcterms:W3CDTF">2021-10-11T01:19:24Z</dcterms:modified>
</cp:coreProperties>
</file>