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8 tenticle, has no bones in its body and lives in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moo and make milk.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have a horn and are magical creatures.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very smart and they make a snorting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live in the ocean and see gray and white not normal color.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big and like to kill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tinny creature that eats cheese.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black and white and spray a stinky smell.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that incites to action like the sting of an insect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like to purr and make a meowing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2021-10-11T01:18:21Z</dcterms:created>
  <dcterms:modified xsi:type="dcterms:W3CDTF">2021-10-11T01:18:21Z</dcterms:modified>
</cp:coreProperties>
</file>