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lion    </w:t>
      </w:r>
      <w:r>
        <w:t xml:space="preserve">   frog    </w:t>
      </w:r>
      <w:r>
        <w:t xml:space="preserve">   camel    </w:t>
      </w:r>
      <w:r>
        <w:t xml:space="preserve">   tree frog    </w:t>
      </w:r>
      <w:r>
        <w:t xml:space="preserve">   bearded dragon    </w:t>
      </w:r>
      <w:r>
        <w:t xml:space="preserve">   shark    </w:t>
      </w:r>
      <w:r>
        <w:t xml:space="preserve">   fish    </w:t>
      </w:r>
      <w:r>
        <w:t xml:space="preserve">   bird    </w:t>
      </w:r>
      <w:r>
        <w:t xml:space="preserve">   turtle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2021-10-11T01:18:39Z</dcterms:created>
  <dcterms:modified xsi:type="dcterms:W3CDTF">2021-10-11T01:18:39Z</dcterms:modified>
</cp:coreProperties>
</file>