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bat    </w:t>
      </w:r>
      <w:r>
        <w:t xml:space="preserve">   chimpanzee    </w:t>
      </w:r>
      <w:r>
        <w:t xml:space="preserve">   dinosaur    </w:t>
      </w:r>
      <w:r>
        <w:t xml:space="preserve">   donkey    </w:t>
      </w:r>
      <w:r>
        <w:t xml:space="preserve">   dove    </w:t>
      </w:r>
      <w:r>
        <w:t xml:space="preserve">   dragon    </w:t>
      </w:r>
      <w:r>
        <w:t xml:space="preserve">   elephant    </w:t>
      </w:r>
      <w:r>
        <w:t xml:space="preserve">   hyena    </w:t>
      </w:r>
      <w:r>
        <w:t xml:space="preserve">   mammoth    </w:t>
      </w:r>
      <w:r>
        <w:t xml:space="preserve">   orangutan    </w:t>
      </w:r>
      <w:r>
        <w:t xml:space="preserve">   ostrich    </w:t>
      </w:r>
      <w:r>
        <w:t xml:space="preserve">   rhinoceros    </w:t>
      </w:r>
      <w:r>
        <w:t xml:space="preserve">   sheep    </w:t>
      </w:r>
      <w:r>
        <w:t xml:space="preserve">   squirrel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2021-10-11T01:18:41Z</dcterms:created>
  <dcterms:modified xsi:type="dcterms:W3CDTF">2021-10-11T01:18:41Z</dcterms:modified>
</cp:coreProperties>
</file>