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bear    </w:t>
      </w:r>
      <w:r>
        <w:t xml:space="preserve">   tiger    </w:t>
      </w:r>
      <w:r>
        <w:t xml:space="preserve">   lion    </w:t>
      </w:r>
      <w:r>
        <w:t xml:space="preserve">   wolf    </w:t>
      </w:r>
      <w:r>
        <w:t xml:space="preserve">   zebra    </w:t>
      </w:r>
      <w:r>
        <w:t xml:space="preserve">   duck    </w:t>
      </w:r>
      <w:r>
        <w:t xml:space="preserve">   chicken    </w:t>
      </w:r>
      <w:r>
        <w:t xml:space="preserve">   cow    </w:t>
      </w:r>
      <w:r>
        <w:t xml:space="preserve">   sheep    </w:t>
      </w:r>
      <w:r>
        <w:t xml:space="preserve">   giraffe    </w:t>
      </w:r>
      <w:r>
        <w:t xml:space="preserve">   elephant    </w:t>
      </w:r>
      <w:r>
        <w:t xml:space="preserve">   monkey    </w:t>
      </w:r>
      <w:r>
        <w:t xml:space="preserve">   horse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2021-10-11T01:19:39Z</dcterms:created>
  <dcterms:modified xsi:type="dcterms:W3CDTF">2021-10-11T01:19:39Z</dcterms:modified>
</cp:coreProperties>
</file>