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p>
      <w:pPr>
        <w:pStyle w:val="Questions"/>
      </w:pPr>
      <w:r>
        <w:t xml:space="preserve">1.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AREBZ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OCOYET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EASKN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WFLO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FISH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UEOSM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UORNNIC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2021-10-11T01:18:51Z</dcterms:created>
  <dcterms:modified xsi:type="dcterms:W3CDTF">2021-10-11T01:18:51Z</dcterms:modified>
</cp:coreProperties>
</file>