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Bull    </w:t>
      </w:r>
      <w:r>
        <w:t xml:space="preserve">   Calf    </w:t>
      </w:r>
      <w:r>
        <w:t xml:space="preserve">   Cat    </w:t>
      </w:r>
      <w:r>
        <w:t xml:space="preserve">   Chick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Goat    </w:t>
      </w:r>
      <w:r>
        <w:t xml:space="preserve">   Goose    </w:t>
      </w:r>
      <w:r>
        <w:t xml:space="preserve">   Hen    </w:t>
      </w:r>
      <w:r>
        <w:t xml:space="preserve">   Horse    </w:t>
      </w:r>
      <w:r>
        <w:t xml:space="preserve">   Mouse    </w:t>
      </w:r>
      <w:r>
        <w:t xml:space="preserve">   Pig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2021-10-11T01:18:49Z</dcterms:created>
  <dcterms:modified xsi:type="dcterms:W3CDTF">2021-10-11T01:18:49Z</dcterms:modified>
</cp:coreProperties>
</file>