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frog    </w:t>
      </w:r>
      <w:r>
        <w:t xml:space="preserve">   pony    </w:t>
      </w:r>
      <w:r>
        <w:t xml:space="preserve">   cow    </w:t>
      </w:r>
      <w:r>
        <w:t xml:space="preserve">   horse    </w:t>
      </w:r>
      <w:r>
        <w:t xml:space="preserve">   hamster    </w:t>
      </w:r>
      <w:r>
        <w:t xml:space="preserve">   monkey    </w:t>
      </w:r>
      <w:r>
        <w:t xml:space="preserve">   wanbat    </w:t>
      </w:r>
      <w:r>
        <w:t xml:space="preserve">   bee    </w:t>
      </w:r>
      <w:r>
        <w:t xml:space="preserve">   fish    </w:t>
      </w:r>
      <w:r>
        <w:t xml:space="preserve">   dog    </w:t>
      </w:r>
      <w:r>
        <w:t xml:space="preserve">   cat    </w:t>
      </w:r>
      <w:r>
        <w:t xml:space="preserve">   bear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2021-10-11T01:19:48Z</dcterms:created>
  <dcterms:modified xsi:type="dcterms:W3CDTF">2021-10-11T01:19:48Z</dcterms:modified>
</cp:coreProperties>
</file>