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camel    </w:t>
      </w:r>
      <w:r>
        <w:t xml:space="preserve">   donkey    </w:t>
      </w:r>
      <w:r>
        <w:t xml:space="preserve">   horse    </w:t>
      </w:r>
      <w:r>
        <w:t xml:space="preserve">   wolf    </w:t>
      </w:r>
      <w:r>
        <w:t xml:space="preserve">   mosquito    </w:t>
      </w:r>
      <w:r>
        <w:t xml:space="preserve">   cricket    </w:t>
      </w:r>
      <w:r>
        <w:t xml:space="preserve">   honeybee    </w:t>
      </w:r>
      <w:r>
        <w:t xml:space="preserve">   chipmunk    </w:t>
      </w:r>
      <w:r>
        <w:t xml:space="preserve">   squirrel    </w:t>
      </w:r>
      <w:r>
        <w:t xml:space="preserve">   snake    </w:t>
      </w:r>
      <w:r>
        <w:t xml:space="preserve">   whale    </w:t>
      </w:r>
      <w:r>
        <w:t xml:space="preserve">   shark    </w:t>
      </w:r>
      <w:r>
        <w:t xml:space="preserve">   squid    </w:t>
      </w:r>
      <w:r>
        <w:t xml:space="preserve">   octopus    </w:t>
      </w:r>
      <w:r>
        <w:t xml:space="preserve">   emu    </w:t>
      </w:r>
      <w:r>
        <w:t xml:space="preserve">   ostrich    </w:t>
      </w:r>
      <w:r>
        <w:t xml:space="preserve">   cheetah    </w:t>
      </w:r>
      <w:r>
        <w:t xml:space="preserve">   fox    </w:t>
      </w:r>
      <w:r>
        <w:t xml:space="preserve">   bear    </w:t>
      </w:r>
      <w:r>
        <w:t xml:space="preserve">   salamander    </w:t>
      </w:r>
      <w:r>
        <w:t xml:space="preserve">   frog    </w:t>
      </w:r>
      <w:r>
        <w:t xml:space="preserve">   lizard    </w:t>
      </w:r>
      <w:r>
        <w:t xml:space="preserve">   lion    </w:t>
      </w:r>
      <w:r>
        <w:t xml:space="preserve">   tiger    </w:t>
      </w:r>
      <w:r>
        <w:t xml:space="preserve">   elephant    </w:t>
      </w:r>
      <w:r>
        <w:t xml:space="preserve">   lemur    </w:t>
      </w:r>
      <w:r>
        <w:t xml:space="preserve">   monkey    </w:t>
      </w:r>
      <w:r>
        <w:t xml:space="preserve">   gorilla    </w:t>
      </w:r>
      <w:r>
        <w:t xml:space="preserve">   giraffe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2021-10-11T01:19:50Z</dcterms:created>
  <dcterms:modified xsi:type="dcterms:W3CDTF">2021-10-11T01:19:50Z</dcterms:modified>
</cp:coreProperties>
</file>