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FALCON    </w:t>
      </w:r>
      <w:r>
        <w:t xml:space="preserve">   ELK    </w:t>
      </w:r>
      <w:r>
        <w:t xml:space="preserve">   ELEPHANT    </w:t>
      </w:r>
      <w:r>
        <w:t xml:space="preserve">   DOLPHIN    </w:t>
      </w:r>
      <w:r>
        <w:t xml:space="preserve">   DEER    </w:t>
      </w:r>
      <w:r>
        <w:t xml:space="preserve">   CHIMPANZEE    </w:t>
      </w:r>
      <w:r>
        <w:t xml:space="preserve">   CHEETAH    </w:t>
      </w:r>
      <w:r>
        <w:t xml:space="preserve">   PIGLET    </w:t>
      </w:r>
      <w:r>
        <w:t xml:space="preserve">   CHICK    </w:t>
      </w:r>
      <w:r>
        <w:t xml:space="preserve">   SWAMP    </w:t>
      </w:r>
      <w:r>
        <w:t xml:space="preserve">   BISON    </w:t>
      </w:r>
      <w:r>
        <w:t xml:space="preserve">   HIPPO    </w:t>
      </w:r>
      <w:r>
        <w:t xml:space="preserve">   BEAVER    </w:t>
      </w:r>
      <w:r>
        <w:t xml:space="preserve">   BAT    </w:t>
      </w:r>
      <w:r>
        <w:t xml:space="preserve">   BABOON    </w:t>
      </w:r>
      <w:r>
        <w:t xml:space="preserve">   COCKROACH    </w:t>
      </w:r>
      <w:r>
        <w:t xml:space="preserve">   GIRAFFE    </w:t>
      </w:r>
      <w:r>
        <w:t xml:space="preserve">   BEAR    </w:t>
      </w:r>
      <w:r>
        <w:t xml:space="preserve">   APE    </w:t>
      </w:r>
      <w:r>
        <w:t xml:space="preserve">   OTTER    </w:t>
      </w:r>
      <w:r>
        <w:t xml:space="preserve">   DUCK    </w:t>
      </w:r>
      <w:r>
        <w:t xml:space="preserve">   DOG    </w:t>
      </w:r>
      <w:r>
        <w:t xml:space="preserve">   Ferret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2021-10-11T01:19:59Z</dcterms:created>
  <dcterms:modified xsi:type="dcterms:W3CDTF">2021-10-11T01:19:59Z</dcterms:modified>
</cp:coreProperties>
</file>