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Cheetah    </w:t>
      </w:r>
      <w:r>
        <w:t xml:space="preserve">   Dog    </w:t>
      </w:r>
      <w:r>
        <w:t xml:space="preserve">   Donkey    </w:t>
      </w:r>
      <w:r>
        <w:t xml:space="preserve">   Elephant    </w:t>
      </w:r>
      <w:r>
        <w:t xml:space="preserve">   Giraffe    </w:t>
      </w:r>
      <w:r>
        <w:t xml:space="preserve">   Hippopotamus    </w:t>
      </w:r>
      <w:r>
        <w:t xml:space="preserve">   Horse    </w:t>
      </w:r>
      <w:r>
        <w:t xml:space="preserve">   Kangaroo    </w:t>
      </w:r>
      <w:r>
        <w:t xml:space="preserve">   Lion    </w:t>
      </w:r>
      <w:r>
        <w:t xml:space="preserve">   Monkey    </w:t>
      </w:r>
      <w:r>
        <w:t xml:space="preserve">   Otter    </w:t>
      </w:r>
      <w:r>
        <w:t xml:space="preserve">   Platypus    </w:t>
      </w:r>
      <w:r>
        <w:t xml:space="preserve">   Raccoon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2021-10-11T01:20:01Z</dcterms:created>
  <dcterms:modified xsi:type="dcterms:W3CDTF">2021-10-11T01:20:01Z</dcterms:modified>
</cp:coreProperties>
</file>