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Animal    </w:t>
      </w:r>
      <w:r>
        <w:t xml:space="preserve">   bird    </w:t>
      </w:r>
      <w:r>
        <w:t xml:space="preserve">   body    </w:t>
      </w:r>
      <w:r>
        <w:t xml:space="preserve">   eggs    </w:t>
      </w:r>
      <w:r>
        <w:t xml:space="preserve">   eyes    </w:t>
      </w:r>
      <w:r>
        <w:t xml:space="preserve">   feathers    </w:t>
      </w:r>
      <w:r>
        <w:t xml:space="preserve">   hatch    </w:t>
      </w:r>
      <w:r>
        <w:t xml:space="preserve">   lake    </w:t>
      </w:r>
      <w:r>
        <w:t xml:space="preserve">   legs    </w:t>
      </w:r>
      <w:r>
        <w:t xml:space="preserve">   marine    </w:t>
      </w:r>
      <w:r>
        <w:t xml:space="preserve">   pond    </w:t>
      </w:r>
      <w:r>
        <w:t xml:space="preserve">  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2021-10-11T01:20:08Z</dcterms:created>
  <dcterms:modified xsi:type="dcterms:W3CDTF">2021-10-11T01:20:08Z</dcterms:modified>
</cp:coreProperties>
</file>