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Animals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Medium"/>
      </w:pPr>
      <w:r>
        <w:t xml:space="preserve">   wolf    </w:t>
      </w:r>
      <w:r>
        <w:t xml:space="preserve">   zebra    </w:t>
      </w:r>
      <w:r>
        <w:t xml:space="preserve">   jaguar    </w:t>
      </w:r>
      <w:r>
        <w:t xml:space="preserve">   tiger    </w:t>
      </w:r>
      <w:r>
        <w:t xml:space="preserve">   sloth    </w:t>
      </w:r>
      <w:r>
        <w:t xml:space="preserve">   shark    </w:t>
      </w:r>
      <w:r>
        <w:t xml:space="preserve">   starfish    </w:t>
      </w:r>
      <w:r>
        <w:t xml:space="preserve">   frog    </w:t>
      </w:r>
      <w:r>
        <w:t xml:space="preserve">   cat    </w:t>
      </w:r>
      <w:r>
        <w:t xml:space="preserve">   dog    </w:t>
      </w:r>
      <w:r>
        <w:t xml:space="preserve">   horse    </w:t>
      </w:r>
      <w:r>
        <w:t xml:space="preserve">   rhino    </w:t>
      </w:r>
      <w:r>
        <w:t xml:space="preserve">   lion    </w:t>
      </w:r>
      <w:r>
        <w:t xml:space="preserve">   giraffe    </w:t>
      </w:r>
      <w:r>
        <w:t xml:space="preserve">   hippo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Animals</dc:title>
  <dcterms:created xsi:type="dcterms:W3CDTF">2021-10-11T01:18:53Z</dcterms:created>
  <dcterms:modified xsi:type="dcterms:W3CDTF">2021-10-11T01:18:53Z</dcterms:modified>
</cp:coreProperties>
</file>