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udw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 j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njnj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jnj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 j j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nnn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njunju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njnj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hnh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jnjnj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hbhb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njnjun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nj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2021-10-11T01:18:31Z</dcterms:created>
  <dcterms:modified xsi:type="dcterms:W3CDTF">2021-10-11T01:18:31Z</dcterms:modified>
</cp:coreProperties>
</file>