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Pigs    </w:t>
      </w:r>
      <w:r>
        <w:t xml:space="preserve">   Cow    </w:t>
      </w:r>
      <w:r>
        <w:t xml:space="preserve">   Sheep    </w:t>
      </w:r>
      <w:r>
        <w:t xml:space="preserve">   Frog    </w:t>
      </w:r>
      <w:r>
        <w:t xml:space="preserve">   Ground hogs    </w:t>
      </w:r>
      <w:r>
        <w:t xml:space="preserve">   Beavers    </w:t>
      </w:r>
      <w:r>
        <w:t xml:space="preserve">   Gorillas    </w:t>
      </w:r>
      <w:r>
        <w:t xml:space="preserve">   Bunnys    </w:t>
      </w:r>
      <w:r>
        <w:t xml:space="preserve">   Donkey    </w:t>
      </w:r>
      <w:r>
        <w:t xml:space="preserve">   Mouse    </w:t>
      </w:r>
      <w:r>
        <w:t xml:space="preserve">   Monkeys    </w:t>
      </w:r>
      <w:r>
        <w:t xml:space="preserve">   Pandas    </w:t>
      </w:r>
      <w:r>
        <w:t xml:space="preserve">   Cats    </w:t>
      </w:r>
      <w:r>
        <w:t xml:space="preserve">   Dogs    </w:t>
      </w:r>
      <w:r>
        <w:t xml:space="preserve">   Elephants    </w:t>
      </w:r>
      <w:r>
        <w:t xml:space="preserve">   Lion    </w:t>
      </w:r>
      <w:r>
        <w:t xml:space="preserve">   Penguins    </w:t>
      </w:r>
      <w:r>
        <w:t xml:space="preserve">   Robin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2021-10-11T01:20:19Z</dcterms:created>
  <dcterms:modified xsi:type="dcterms:W3CDTF">2021-10-11T01:20:19Z</dcterms:modified>
</cp:coreProperties>
</file>