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cow    </w:t>
      </w:r>
      <w:r>
        <w:t xml:space="preserve">   goat    </w:t>
      </w:r>
      <w:r>
        <w:t xml:space="preserve">   bird    </w:t>
      </w:r>
      <w:r>
        <w:t xml:space="preserve">   platapus    </w:t>
      </w:r>
      <w:r>
        <w:t xml:space="preserve">   koala    </w:t>
      </w:r>
      <w:r>
        <w:t xml:space="preserve">   kangaroo    </w:t>
      </w:r>
      <w:r>
        <w:t xml:space="preserve">   Lion    </w:t>
      </w:r>
      <w:r>
        <w:t xml:space="preserve">   Sheep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2021-10-11T01:20:26Z</dcterms:created>
  <dcterms:modified xsi:type="dcterms:W3CDTF">2021-10-11T01:20:26Z</dcterms:modified>
</cp:coreProperties>
</file>