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Cheetah    </w:t>
      </w:r>
      <w:r>
        <w:t xml:space="preserve">   Zebra    </w:t>
      </w:r>
      <w:r>
        <w:t xml:space="preserve">   Eagle    </w:t>
      </w:r>
      <w:r>
        <w:t xml:space="preserve">   Horse    </w:t>
      </w:r>
      <w:r>
        <w:t xml:space="preserve">   Python    </w:t>
      </w:r>
      <w:r>
        <w:t xml:space="preserve">   Alligator    </w:t>
      </w:r>
      <w:r>
        <w:t xml:space="preserve">   Elephant    </w:t>
      </w:r>
      <w:r>
        <w:t xml:space="preserve">   Parrot    </w:t>
      </w:r>
      <w:r>
        <w:t xml:space="preserve">   Quail    </w:t>
      </w:r>
      <w:r>
        <w:t xml:space="preserve">   Wolf    </w:t>
      </w:r>
      <w:r>
        <w:t xml:space="preserve">   Goat    </w:t>
      </w:r>
      <w:r>
        <w:t xml:space="preserve">   Sheep    </w:t>
      </w:r>
      <w:r>
        <w:t xml:space="preserve">   Chicken    </w:t>
      </w:r>
      <w:r>
        <w:t xml:space="preserve">   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2021-10-11T01:20:35Z</dcterms:created>
  <dcterms:modified xsi:type="dcterms:W3CDTF">2021-10-11T01:20:35Z</dcterms:modified>
</cp:coreProperties>
</file>