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known type of lemur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Fluffy,gray, animal with a cotton ball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aquatic house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ride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house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common sky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dairy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deer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black and white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small,sly house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Acuatic killer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meat to make bacon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being very 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lemur that jumps sideways to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2021-10-11T01:18:38Z</dcterms:created>
  <dcterms:modified xsi:type="dcterms:W3CDTF">2021-10-11T01:18:38Z</dcterms:modified>
</cp:coreProperties>
</file>