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Alligator    </w:t>
      </w:r>
      <w:r>
        <w:t xml:space="preserve">   Rat    </w:t>
      </w:r>
      <w:r>
        <w:t xml:space="preserve">   Chimpanzee    </w:t>
      </w:r>
      <w:r>
        <w:t xml:space="preserve">   Caiman    </w:t>
      </w:r>
      <w:r>
        <w:t xml:space="preserve">   Squirrel    </w:t>
      </w:r>
      <w:r>
        <w:t xml:space="preserve">   Rattlesnake    </w:t>
      </w:r>
      <w:r>
        <w:t xml:space="preserve">   Racoon    </w:t>
      </w:r>
      <w:r>
        <w:t xml:space="preserve">   Ocelot    </w:t>
      </w:r>
      <w:r>
        <w:t xml:space="preserve">   Wolf    </w:t>
      </w:r>
      <w:r>
        <w:t xml:space="preserve">   Tortoise    </w:t>
      </w:r>
      <w:r>
        <w:t xml:space="preserve">   Dragon    </w:t>
      </w:r>
      <w:r>
        <w:t xml:space="preserve">   Porcupine    </w:t>
      </w:r>
      <w:r>
        <w:t xml:space="preserve">   Beaver    </w:t>
      </w:r>
      <w:r>
        <w:t xml:space="preserve">   Armadillo    </w:t>
      </w:r>
      <w:r>
        <w:t xml:space="preserve">   Crocodile    </w:t>
      </w:r>
      <w:r>
        <w:t xml:space="preserve">   Clownfish    </w:t>
      </w:r>
      <w:r>
        <w:t xml:space="preserve">   Puma    </w:t>
      </w:r>
      <w:r>
        <w:t xml:space="preserve">   Rhinosaurus    </w:t>
      </w:r>
      <w:r>
        <w:t xml:space="preserve">   Cheetah    </w:t>
      </w:r>
      <w:r>
        <w:t xml:space="preserve">   Groundhog    </w:t>
      </w:r>
      <w:r>
        <w:t xml:space="preserve">   Shark    </w:t>
      </w:r>
      <w:r>
        <w:t xml:space="preserve">   Whale    </w:t>
      </w:r>
      <w:r>
        <w:t xml:space="preserve">   Elephant    </w:t>
      </w:r>
      <w:r>
        <w:t xml:space="preserve">   Mosquito    </w:t>
      </w:r>
      <w:r>
        <w:t xml:space="preserve">   Anteater    </w:t>
      </w:r>
      <w:r>
        <w:t xml:space="preserve">   Fly    </w:t>
      </w:r>
      <w:r>
        <w:t xml:space="preserve">   Tiger    </w:t>
      </w:r>
      <w:r>
        <w:t xml:space="preserve">   Lion    </w:t>
      </w:r>
      <w:r>
        <w:t xml:space="preserve">   Koala    </w:t>
      </w:r>
      <w:r>
        <w:t xml:space="preserve">   Emu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2021-10-11T01:19:02Z</dcterms:created>
  <dcterms:modified xsi:type="dcterms:W3CDTF">2021-10-11T01:19:02Z</dcterms:modified>
</cp:coreProperties>
</file>