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Brown    </w:t>
      </w:r>
      <w:r>
        <w:t xml:space="preserve">   Red    </w:t>
      </w:r>
      <w:r>
        <w:t xml:space="preserve">   Pink    </w:t>
      </w:r>
      <w:r>
        <w:t xml:space="preserve">   Grey    </w:t>
      </w:r>
      <w:r>
        <w:t xml:space="preserve">   White    </w:t>
      </w:r>
      <w:r>
        <w:t xml:space="preserve">   Black    </w:t>
      </w:r>
      <w:r>
        <w:t xml:space="preserve">   Penguin    </w:t>
      </w:r>
      <w:r>
        <w:t xml:space="preserve">   Bear    </w:t>
      </w:r>
      <w:r>
        <w:t xml:space="preserve">   Elephant    </w:t>
      </w:r>
      <w:r>
        <w:t xml:space="preserve">   Frog    </w:t>
      </w:r>
      <w:r>
        <w:t xml:space="preserve">   Giraffe    </w:t>
      </w:r>
      <w:r>
        <w:t xml:space="preserve">   Kangaroo    </w:t>
      </w:r>
      <w:r>
        <w:t xml:space="preserve">   Panda    </w:t>
      </w:r>
      <w:r>
        <w:t xml:space="preserve">   Pig    </w:t>
      </w:r>
      <w:r>
        <w:t xml:space="preserve">   Snake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2021-10-11T01:20:45Z</dcterms:created>
  <dcterms:modified xsi:type="dcterms:W3CDTF">2021-10-11T01:20:45Z</dcterms:modified>
</cp:coreProperties>
</file>