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Lion    </w:t>
      </w:r>
      <w:r>
        <w:t xml:space="preserve">   Tiger    </w:t>
      </w:r>
      <w:r>
        <w:t xml:space="preserve">   Hawk    </w:t>
      </w:r>
      <w:r>
        <w:t xml:space="preserve">   Eagle    </w:t>
      </w:r>
      <w:r>
        <w:t xml:space="preserve">   Crow    </w:t>
      </w:r>
      <w:r>
        <w:t xml:space="preserve">   Humming bird    </w:t>
      </w:r>
      <w:r>
        <w:t xml:space="preserve">   Wolf    </w:t>
      </w:r>
      <w:r>
        <w:t xml:space="preserve">   Polar bear    </w:t>
      </w:r>
      <w:r>
        <w:t xml:space="preserve">   Dog    </w:t>
      </w:r>
      <w:r>
        <w:t xml:space="preserve">   Cat    </w:t>
      </w:r>
      <w:r>
        <w:t xml:space="preserve">   Seahorse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2021-10-11T01:20:50Z</dcterms:created>
  <dcterms:modified xsi:type="dcterms:W3CDTF">2021-10-11T01:20:50Z</dcterms:modified>
</cp:coreProperties>
</file>