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Tat    </w:t>
      </w:r>
      <w:r>
        <w:t xml:space="preserve">   Mouse    </w:t>
      </w:r>
      <w:r>
        <w:t xml:space="preserve">   Grasshoper    </w:t>
      </w:r>
      <w:r>
        <w:t xml:space="preserve">   Tiger    </w:t>
      </w:r>
      <w:r>
        <w:t xml:space="preserve">   Hare    </w:t>
      </w:r>
      <w:r>
        <w:t xml:space="preserve">   Rabbit    </w:t>
      </w:r>
      <w:r>
        <w:t xml:space="preserve">   Frog    </w:t>
      </w:r>
      <w:r>
        <w:t xml:space="preserve">   Owl    </w:t>
      </w:r>
      <w:r>
        <w:t xml:space="preserve">   Dragon    </w:t>
      </w:r>
      <w:r>
        <w:t xml:space="preserve">   Kangaroo    </w:t>
      </w:r>
      <w:r>
        <w:t xml:space="preserve">   Cat    </w:t>
      </w:r>
      <w:r>
        <w:t xml:space="preserve">   Dog    </w:t>
      </w:r>
      <w:r>
        <w:t xml:space="preserve">   Octopus    </w:t>
      </w:r>
      <w:r>
        <w:t xml:space="preserve">   Lion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2021-10-11T01:20:58Z</dcterms:created>
  <dcterms:modified xsi:type="dcterms:W3CDTF">2021-10-11T01:20:58Z</dcterms:modified>
</cp:coreProperties>
</file>