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Eggs    </w:t>
      </w:r>
      <w:r>
        <w:t xml:space="preserve">   Metamorphosis    </w:t>
      </w:r>
      <w:r>
        <w:t xml:space="preserve">   Vertebrate    </w:t>
      </w:r>
      <w:r>
        <w:t xml:space="preserve">   Feathers    </w:t>
      </w:r>
      <w:r>
        <w:t xml:space="preserve">   Scales    </w:t>
      </w:r>
      <w:r>
        <w:t xml:space="preserve">   Hair    </w:t>
      </w:r>
      <w:r>
        <w:t xml:space="preserve">   Cold blooded    </w:t>
      </w:r>
      <w:r>
        <w:t xml:space="preserve">   Warm blooded    </w:t>
      </w:r>
      <w:r>
        <w:t xml:space="preserve">   Gills    </w:t>
      </w:r>
      <w:r>
        <w:t xml:space="preserve">   Lungs    </w:t>
      </w:r>
      <w:r>
        <w:t xml:space="preserve">   Fish    </w:t>
      </w:r>
      <w:r>
        <w:t xml:space="preserve">   Amphibian    </w:t>
      </w:r>
      <w:r>
        <w:t xml:space="preserve">   Reptile    </w:t>
      </w:r>
      <w:r>
        <w:t xml:space="preserve">   Bird    </w:t>
      </w:r>
      <w:r>
        <w:t xml:space="preserve">   Mammal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2021-10-11T01:21:00Z</dcterms:created>
  <dcterms:modified xsi:type="dcterms:W3CDTF">2021-10-11T01:21:00Z</dcterms:modified>
</cp:coreProperties>
</file>