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ant    </w:t>
      </w:r>
      <w:r>
        <w:t xml:space="preserve">   bird    </w:t>
      </w: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dog    </w:t>
      </w:r>
      <w:r>
        <w:t xml:space="preserve">   elephant    </w:t>
      </w:r>
      <w:r>
        <w:t xml:space="preserve">   giraffe    </w:t>
      </w:r>
      <w:r>
        <w:t xml:space="preserve">   horse    </w:t>
      </w:r>
      <w:r>
        <w:t xml:space="preserve">   kangaroo    </w:t>
      </w:r>
      <w:r>
        <w:t xml:space="preserve">   llama    </w:t>
      </w:r>
      <w:r>
        <w:t xml:space="preserve">   octopus    </w:t>
      </w:r>
      <w:r>
        <w:t xml:space="preserve">   pig    </w:t>
      </w:r>
      <w:r>
        <w:t xml:space="preserve">   rabbit    </w:t>
      </w:r>
      <w:r>
        <w:t xml:space="preserve">   snake    </w:t>
      </w:r>
      <w:r>
        <w:t xml:space="preserve">   turtle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2021-10-11T01:21:05Z</dcterms:created>
  <dcterms:modified xsi:type="dcterms:W3CDTF">2021-10-11T01:21:05Z</dcterms:modified>
</cp:coreProperties>
</file>